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22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Левковской Анны Евгеньевны, </w:t>
      </w:r>
      <w:r>
        <w:rPr>
          <w:rStyle w:val="cat-ExternalSystemDefinedgrp-4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работающей генеральным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СИБТРАСТ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зарегистрированной и </w:t>
      </w:r>
      <w:r>
        <w:rPr>
          <w:rStyle w:val="cat-PassportDatagrp-35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Левковская А.Е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генеральным 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«СИБТРАСТ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по адресу: 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>ул. Транспортная, д. 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26.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25.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Левковская А.Е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А.Е</w:t>
      </w:r>
      <w:r>
        <w:rPr>
          <w:rFonts w:ascii="Times New Roman" w:eastAsia="Times New Roman" w:hAnsi="Times New Roman" w:cs="Times New Roman"/>
          <w:sz w:val="26"/>
          <w:szCs w:val="26"/>
        </w:rPr>
        <w:t>. в ее отсутствие.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Левковской А.Е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4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08.12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Левковская А.Е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19.11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квитанцией о приеме налоговой декларации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(расчета) в электронном виде </w:t>
      </w:r>
      <w:r>
        <w:rPr>
          <w:rFonts w:ascii="Times New Roman" w:eastAsia="Times New Roman" w:hAnsi="Times New Roman" w:cs="Times New Roman"/>
          <w:sz w:val="26"/>
          <w:szCs w:val="26"/>
        </w:rPr>
        <w:t>01.11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Левковской А.Е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Левковской А.Е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«СИБТРАСТ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</w:t>
      </w:r>
      <w:r>
        <w:rPr>
          <w:rFonts w:ascii="Times New Roman" w:eastAsia="Times New Roman" w:hAnsi="Times New Roman" w:cs="Times New Roman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Евгеньевн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Нефтеюганский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1rplc-6">
    <w:name w:val="cat-ExternalSystemDefined grp-41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PassportDatagrp-35rplc-9">
    <w:name w:val="cat-PassportData grp-35 rplc-9"/>
    <w:basedOn w:val="DefaultParagraphFont"/>
  </w:style>
  <w:style w:type="character" w:customStyle="1" w:styleId="cat-ExternalSystemDefinedgrp-43rplc-10">
    <w:name w:val="cat-ExternalSystemDefined grp-43 rplc-10"/>
    <w:basedOn w:val="DefaultParagraphFont"/>
  </w:style>
  <w:style w:type="character" w:customStyle="1" w:styleId="cat-ExternalSystemDefinedgrp-42rplc-11">
    <w:name w:val="cat-ExternalSystemDefined grp-42 rplc-11"/>
    <w:basedOn w:val="DefaultParagraphFont"/>
  </w:style>
  <w:style w:type="character" w:customStyle="1" w:styleId="cat-UserDefinedgrp-44rplc-26">
    <w:name w:val="cat-UserDefined grp-44 rplc-26"/>
    <w:basedOn w:val="DefaultParagraphFont"/>
  </w:style>
  <w:style w:type="character" w:customStyle="1" w:styleId="cat-UserDefinedgrp-45rplc-42">
    <w:name w:val="cat-UserDefined grp-45 rplc-42"/>
    <w:basedOn w:val="DefaultParagraphFont"/>
  </w:style>
  <w:style w:type="character" w:customStyle="1" w:styleId="cat-UserDefinedgrp-46rplc-45">
    <w:name w:val="cat-UserDefined grp-46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